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86MS0079-01-2024-003707-12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05-0595/2615/2024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jc w:val="center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Коршунова Евгения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4rplc-10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10"/>
          <w:szCs w:val="10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05.12.2023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Коршунов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89 ФЛ 502642/1892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10.08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Коршунов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Коршунова Е.О.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89 ФЛ 502642/1892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10.08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рапортами сотрудников полиции,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Коршунова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о почтовых отправлениях,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Коршунова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Коршунова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Коршунова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Коршунова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Коршунова Евгения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0412365400795005952420158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>ут, ул. Гагарина, д. 9, каб.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6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7rplc-47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45">
    <w:name w:val="cat-UserDefined grp-36 rplc-45"/>
    <w:basedOn w:val="DefaultParagraphFont"/>
  </w:style>
  <w:style w:type="character" w:customStyle="1" w:styleId="cat-UserDefinedgrp-37rplc-47">
    <w:name w:val="cat-UserDefined grp-37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